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Children's Ministry Champions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Ministry Vision Statement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name of a mother-daughter duo who built a new home on a lake in Lake in the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name of preschool teacher who has been with us since church launch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#1 thing needed in Children's Ministry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name of a veteran toddler teacher who also taught Mrs Kaufmann's children at VCB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Ministry Vision Statement #3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name of a brand new volunteer who served his first solo run in preschool this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name of a preschool helper who is also on the Elder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loves the little...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common gift card given for teacher appreciation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Ministry Vision Statement #4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name of nursery volunteer who is getting married in 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Ministry Vision Statement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name of our Children's Ministry admin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name of a toddler teacher who loves teaching on holidays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Ministry Champions</dc:title>
  <dcterms:created xsi:type="dcterms:W3CDTF">2021-10-11T03:46:53Z</dcterms:created>
  <dcterms:modified xsi:type="dcterms:W3CDTF">2021-10-11T03:46:53Z</dcterms:modified>
</cp:coreProperties>
</file>