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Children's 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ethan    </w:t>
      </w:r>
      <w:r>
        <w:t xml:space="preserve">   caleb    </w:t>
      </w:r>
      <w:r>
        <w:t xml:space="preserve">   deacon    </w:t>
      </w:r>
      <w:r>
        <w:t xml:space="preserve">   paisley    </w:t>
      </w:r>
      <w:r>
        <w:t xml:space="preserve">   karlie    </w:t>
      </w:r>
      <w:r>
        <w:t xml:space="preserve">   kelsie    </w:t>
      </w:r>
      <w:r>
        <w:t xml:space="preserve">   Lucas    </w:t>
      </w:r>
      <w:r>
        <w:t xml:space="preserve">   Caroline    </w:t>
      </w:r>
      <w:r>
        <w:t xml:space="preserve">   Elwin    </w:t>
      </w:r>
      <w:r>
        <w:t xml:space="preserve">   Tristan    </w:t>
      </w:r>
      <w:r>
        <w:t xml:space="preserve">   Addison    </w:t>
      </w:r>
      <w:r>
        <w:t xml:space="preserve">   Raven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 Name</dc:title>
  <dcterms:created xsi:type="dcterms:W3CDTF">2021-10-11T03:46:52Z</dcterms:created>
  <dcterms:modified xsi:type="dcterms:W3CDTF">2021-10-11T03:46:52Z</dcterms:modified>
</cp:coreProperties>
</file>