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Children's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MacDonald  had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I've been working on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 by the bay, where the ____________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your ______ hang 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all the raindrops were lemon drops and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Row, Row, Row your boat gently down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if you're happy and you know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monkey's doing on the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Apples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on the bus go 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Head, shoulders, _______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Itsy Bitsy Spider, what washes the spider 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Songs</dc:title>
  <dcterms:created xsi:type="dcterms:W3CDTF">2021-10-11T03:46:37Z</dcterms:created>
  <dcterms:modified xsi:type="dcterms:W3CDTF">2021-10-11T03:46:37Z</dcterms:modified>
</cp:coreProperties>
</file>