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Childrens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lego chima    </w:t>
      </w:r>
      <w:r>
        <w:t xml:space="preserve">   dog with a blog    </w:t>
      </w:r>
      <w:r>
        <w:t xml:space="preserve">   thundermans    </w:t>
      </w:r>
      <w:r>
        <w:t xml:space="preserve">   sponge bob    </w:t>
      </w:r>
      <w:r>
        <w:t xml:space="preserve">   iron man    </w:t>
      </w:r>
      <w:r>
        <w:t xml:space="preserve">   super man    </w:t>
      </w:r>
      <w:r>
        <w:t xml:space="preserve">   batman    </w:t>
      </w:r>
      <w:r>
        <w:t xml:space="preserve">   pokemon    </w:t>
      </w:r>
      <w:r>
        <w:t xml:space="preserve">   shake it up    </w:t>
      </w:r>
      <w:r>
        <w:t xml:space="preserve">   good luck charlie    </w:t>
      </w:r>
      <w:r>
        <w:t xml:space="preserve">   scooby doo    </w:t>
      </w:r>
      <w:r>
        <w:t xml:space="preserve">   jessie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TV shows</dc:title>
  <dcterms:created xsi:type="dcterms:W3CDTF">2021-10-11T03:45:38Z</dcterms:created>
  <dcterms:modified xsi:type="dcterms:W3CDTF">2021-10-11T03:45:38Z</dcterms:modified>
</cp:coreProperties>
</file>