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ate the bears' porridge?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surname of the author who wrote Gangsta Granny?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bear lives with the Browns?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Kensuke's Kingdom was written by Michael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Horrid Henry's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little French girl wears a yellow sailor's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Alex Rider is a teenage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Beauty is what sort of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the plays 'Macbeth' and 'Romeo and Juliet'?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goes exploring with a purple rucksack?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Harry Potter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'The Witches', what animal are the children turned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The Grinch?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special about Stanley?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donkey in Winnie the Pooh?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Famous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climbed the beanstalk?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books</dc:title>
  <dcterms:created xsi:type="dcterms:W3CDTF">2021-10-11T03:47:18Z</dcterms:created>
  <dcterms:modified xsi:type="dcterms:W3CDTF">2021-10-11T03:47:18Z</dcterms:modified>
</cp:coreProperties>
</file>