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Child's Right and Internet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December 12, 1991 Canada ------------------ the CRC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or process of making or enacting laws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Public support for or recommendation of a particular cause or policy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source of supply, support, or aid,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vast computer network linking smaller computer networks worldwide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group that ruthlessly exploits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electronic communication to bully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rules that are enforced through social institutions to govern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legal or other formal measures intended to preserve civil liberties and rights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has suffered physical or emotional harm, as a result of a crime                                                          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Community resource to assist children who have been affected by internet abuse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Child's Right and Internet Use</dc:title>
  <dcterms:created xsi:type="dcterms:W3CDTF">2021-10-11T03:45:12Z</dcterms:created>
  <dcterms:modified xsi:type="dcterms:W3CDTF">2021-10-11T03:45:12Z</dcterms:modified>
</cp:coreProperties>
</file>