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language that 20,000 people in southern chile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mummies found in Chile's Atacama desert and also the oldest mummies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national dance of 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represents the blood spilled in the name of freedom on the chilean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Desert in chile and the driest place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Chilean island in the southeastern Pacific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Chile's Staple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Represents the sky on the chilean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created the vaccine for hepatitis b and leads a team that clones and sequences the HIV Genome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traditional dress of the Chilean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traditional Chilean horseman's hat made of straw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Chile's largest export and its most common raw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represents the snow of the Andes Mountains on the chilean flag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Chile</dc:title>
  <dcterms:created xsi:type="dcterms:W3CDTF">2021-10-11T03:45:53Z</dcterms:created>
  <dcterms:modified xsi:type="dcterms:W3CDTF">2021-10-11T03:45:53Z</dcterms:modified>
</cp:coreProperties>
</file>