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ZAMACUECA    </w:t>
      </w:r>
      <w:r>
        <w:t xml:space="preserve">   THE CUECA    </w:t>
      </w:r>
      <w:r>
        <w:t xml:space="preserve">   SPANISH    </w:t>
      </w:r>
      <w:r>
        <w:t xml:space="preserve">   SANTIAGO    </w:t>
      </w:r>
      <w:r>
        <w:t xml:space="preserve">   RODEO    </w:t>
      </w:r>
      <w:r>
        <w:t xml:space="preserve">   REPUBLIC OF CHILE    </w:t>
      </w:r>
      <w:r>
        <w:t xml:space="preserve">   POR LA RAZN O LA FUERZA    </w:t>
      </w:r>
      <w:r>
        <w:t xml:space="preserve">   PAS DE POETAS    </w:t>
      </w:r>
      <w:r>
        <w:t xml:space="preserve">   PABLO NERUDA    </w:t>
      </w:r>
      <w:r>
        <w:t xml:space="preserve">   OJOS DEL SALADO    </w:t>
      </w:r>
      <w:r>
        <w:t xml:space="preserve">   MAPUCHE    </w:t>
      </w:r>
      <w:r>
        <w:t xml:space="preserve">   LAPAGERIA ROSEA    </w:t>
      </w:r>
      <w:r>
        <w:t xml:space="preserve">   GABRIELA MISTRAL    </w:t>
      </w:r>
      <w:r>
        <w:t xml:space="preserve">   FOOTBALL    </w:t>
      </w:r>
      <w:r>
        <w:t xml:space="preserve">   FIESTAS PATRIAS    </w:t>
      </w:r>
      <w:r>
        <w:t xml:space="preserve">   COPIHUE    </w:t>
      </w:r>
      <w:r>
        <w:t xml:space="preserve">   CHILEAN PESO    </w:t>
      </w:r>
      <w:r>
        <w:t xml:space="preserve">   CHILE    </w:t>
      </w:r>
      <w:r>
        <w:t xml:space="preserve">   ATACAMA DESERT    </w:t>
      </w:r>
      <w:r>
        <w:t xml:space="preserve">   ANDEAN CONDOR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2021-10-11T03:45:57Z</dcterms:created>
  <dcterms:modified xsi:type="dcterms:W3CDTF">2021-10-11T03:45:57Z</dcterms:modified>
</cp:coreProperties>
</file>