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some parts of this dry land no rain has ever 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Darwin marveled at one of these when it erupted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Chile's is air unpolluted some of the largest ________ observatories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 Point, Useless Bay, Last Hope Inlet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Easter Island was discovered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connection of the Atlantic and Pacific that is the alternate route of Cape horn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Chile's modest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one day you can travel from the Pacific to the________.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thought to be a sailors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Chile's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freed Chile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 </dc:title>
  <dcterms:created xsi:type="dcterms:W3CDTF">2021-10-11T03:47:24Z</dcterms:created>
  <dcterms:modified xsi:type="dcterms:W3CDTF">2021-10-11T03:47:24Z</dcterms:modified>
</cp:coreProperties>
</file>