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Allende    </w:t>
      </w:r>
      <w:r>
        <w:t xml:space="preserve">   Chile    </w:t>
      </w:r>
      <w:r>
        <w:t xml:space="preserve">   Cueca    </w:t>
      </w:r>
      <w:r>
        <w:t xml:space="preserve">   Democracia Representativa    </w:t>
      </w:r>
      <w:r>
        <w:t xml:space="preserve">   El Cobre    </w:t>
      </w:r>
      <w:r>
        <w:t xml:space="preserve">   El Pescado    </w:t>
      </w:r>
      <w:r>
        <w:t xml:space="preserve">   Esquí    </w:t>
      </w:r>
      <w:r>
        <w:t xml:space="preserve">   Inundaciones    </w:t>
      </w:r>
      <w:r>
        <w:t xml:space="preserve">   Los Andes    </w:t>
      </w:r>
      <w:r>
        <w:t xml:space="preserve">   Michelle Bachelet    </w:t>
      </w:r>
      <w:r>
        <w:t xml:space="preserve">   Peso    </w:t>
      </w:r>
      <w:r>
        <w:t xml:space="preserve">   PIB per Cápita    </w:t>
      </w:r>
      <w:r>
        <w:t xml:space="preserve">   Pinochet    </w:t>
      </w:r>
      <w:r>
        <w:t xml:space="preserve">   Santiago    </w:t>
      </w:r>
      <w:r>
        <w:t xml:space="preserve">   Volcán Calbuco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</dc:title>
  <dcterms:created xsi:type="dcterms:W3CDTF">2021-10-11T03:45:41Z</dcterms:created>
  <dcterms:modified xsi:type="dcterms:W3CDTF">2021-10-11T03:45:41Z</dcterms:modified>
</cp:coreProperties>
</file>