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pisco    </w:t>
      </w:r>
      <w:r>
        <w:t xml:space="preserve">   manjar    </w:t>
      </w:r>
      <w:r>
        <w:t xml:space="preserve">   peru    </w:t>
      </w:r>
      <w:r>
        <w:t xml:space="preserve">   argentina    </w:t>
      </w:r>
      <w:r>
        <w:t xml:space="preserve">   southpacificocean    </w:t>
      </w:r>
      <w:r>
        <w:t xml:space="preserve">   ensaladachilena    </w:t>
      </w:r>
      <w:r>
        <w:t xml:space="preserve">   pasteldechoclo    </w:t>
      </w:r>
      <w:r>
        <w:t xml:space="preserve">   South America    </w:t>
      </w:r>
      <w:r>
        <w:t xml:space="preserve">   Spanish    </w:t>
      </w:r>
      <w:r>
        <w:t xml:space="preserve">   Empanadas    </w:t>
      </w:r>
      <w:r>
        <w:t xml:space="preserve">   Cazuela    </w:t>
      </w:r>
      <w:r>
        <w:t xml:space="preserve">   Asado    </w:t>
      </w:r>
      <w:r>
        <w:t xml:space="preserve">   Santiago    </w:t>
      </w:r>
      <w:r>
        <w:t xml:space="preserve">   Chile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</dc:title>
  <dcterms:created xsi:type="dcterms:W3CDTF">2021-10-11T03:46:08Z</dcterms:created>
  <dcterms:modified xsi:type="dcterms:W3CDTF">2021-10-11T03:46:08Z</dcterms:modified>
</cp:coreProperties>
</file>