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limonada    </w:t>
      </w:r>
      <w:r>
        <w:t xml:space="preserve">   metro    </w:t>
      </w:r>
      <w:r>
        <w:t xml:space="preserve">   bus    </w:t>
      </w:r>
      <w:r>
        <w:t xml:space="preserve">   apartment    </w:t>
      </w:r>
      <w:r>
        <w:t xml:space="preserve">   kawaii    </w:t>
      </w:r>
      <w:r>
        <w:t xml:space="preserve">   market    </w:t>
      </w:r>
      <w:r>
        <w:t xml:space="preserve">   panqueques    </w:t>
      </w:r>
      <w:r>
        <w:t xml:space="preserve">   zoo    </w:t>
      </w:r>
      <w:r>
        <w:t xml:space="preserve">   hot    </w:t>
      </w:r>
      <w:r>
        <w:t xml:space="preserve">   volcano    </w:t>
      </w:r>
      <w:r>
        <w:t xml:space="preserve">   mountain    </w:t>
      </w:r>
      <w:r>
        <w:t xml:space="preserve">   pool    </w:t>
      </w:r>
      <w:r>
        <w:t xml:space="preserve">   beach    </w:t>
      </w:r>
      <w:r>
        <w:t xml:space="preserve">   Papa Noel    </w:t>
      </w:r>
      <w:r>
        <w:t xml:space="preserve">   chocolate    </w:t>
      </w:r>
      <w:r>
        <w:t xml:space="preserve">   empanada    </w:t>
      </w:r>
      <w:r>
        <w:t xml:space="preserve">   Andes    </w:t>
      </w:r>
      <w:r>
        <w:t xml:space="preserve">   manjar    </w:t>
      </w:r>
      <w:r>
        <w:t xml:space="preserve">   wine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2021-10-11T03:46:19Z</dcterms:created>
  <dcterms:modified xsi:type="dcterms:W3CDTF">2021-10-11T03:46:19Z</dcterms:modified>
</cp:coreProperties>
</file>