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claims 1,250,000 square miles of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borders this country to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southern part of this country has a string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borders this country to the northeast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desert is located in the northern part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 conquered and colonized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between these mountains to the east and the Pacific Ocean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borders this country to the north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Chile</dc:title>
  <dcterms:created xsi:type="dcterms:W3CDTF">2021-10-11T03:46:21Z</dcterms:created>
  <dcterms:modified xsi:type="dcterms:W3CDTF">2021-10-11T03:46:21Z</dcterms:modified>
</cp:coreProperties>
</file>