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Chile Earthquake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Involuntary shaking of the body or limbs, vibration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unusually large sea wave produced by a sea quake.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extensive, continuous part of a surface, space or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Size, extent, dimensions.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point, directly above the true center of disturbance, where waves of an earthquake radiate.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move or swing to and fro, as something fixed at one end or resting on a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secure a ship, boat, in a particular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power to determinate, control,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or into a ground, in a stranded condition or state.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Constituting an actual thing or instance, real.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resides in a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remove from a place, as a dangerous place or disaster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Broken bits and pieces of anything, as that which is demolished.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hold out against, sustain without impairment or yielding.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deep, heavy, somewhat muffled, continuous sound as thunder.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Ready in action, quick to act as a occasion demands.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Sun-dried brick made of clay and straw, in common use in countries having little rainfall.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Chile Earthquake Crossword</dc:title>
  <dcterms:created xsi:type="dcterms:W3CDTF">2021-10-11T03:46:10Z</dcterms:created>
  <dcterms:modified xsi:type="dcterms:W3CDTF">2021-10-11T03:46:10Z</dcterms:modified>
</cp:coreProperties>
</file>