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Archipiélago en el extremo sur del continente americano, compartido entre Chile y Argentina.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Canal Beagle, el Estrecho de Magallanes al norte y el Pasaje _______ de mar abierto al sur son los tres pasajes navegables alrededor de América del Sur entre los océanos Pacífico y Atlántico.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vive el 40% de la población de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la cordillera que se encuentra en Venezuela, Colombia, Ecuador, Peru, Bolivia, Chile and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bebida favorita.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¿Cuál es el nombre del lugar más seco del mundo?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Dejó las momias más antiguas jamás descubiertas.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ciudad capital de la región más austral de Chile.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¿Cuál es el pico más alto de los Andes?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dos mayores productores de vino de chile son Concha y Toro y ___ 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isla se anexó a Chile en 1888?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este parque nacional, puedes encontrar 3 volcanes allí: _______, Quetrupillan y Lanin.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mediados del siglo XVI, casi controlaban todas las tierras que iban desde Florida y México hasta el centro de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lugar fue declarado Patrimonio de la Humanidad por la Unesco en 2003.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volcanes más altos del mundo se encuentran en los Andes, incluido ____ __ _______, en la frontera entre Chile y Argentina, que se eleva a 6.893 m (22.615 pies).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Llegó al poder en Chile en 1973 tras un golpe de estado.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segundo país más largo del mundo.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 Trivia</dc:title>
  <dcterms:created xsi:type="dcterms:W3CDTF">2021-10-11T03:47:03Z</dcterms:created>
  <dcterms:modified xsi:type="dcterms:W3CDTF">2021-10-11T03:47:03Z</dcterms:modified>
</cp:coreProperties>
</file>