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pacific ocean    </w:t>
      </w:r>
      <w:r>
        <w:t xml:space="preserve">   art    </w:t>
      </w:r>
      <w:r>
        <w:t xml:space="preserve">   festivals    </w:t>
      </w:r>
      <w:r>
        <w:t xml:space="preserve">   surfing    </w:t>
      </w:r>
      <w:r>
        <w:t xml:space="preserve">   tennis    </w:t>
      </w:r>
      <w:r>
        <w:t xml:space="preserve">   soccer    </w:t>
      </w:r>
      <w:r>
        <w:t xml:space="preserve">   spanish    </w:t>
      </w:r>
      <w:r>
        <w:t xml:space="preserve">   peso    </w:t>
      </w:r>
      <w:r>
        <w:t xml:space="preserve">   republic    </w:t>
      </w:r>
      <w:r>
        <w:t xml:space="preserve">   chilean    </w:t>
      </w:r>
      <w:r>
        <w:t xml:space="preserve">   atacama desert    </w:t>
      </w:r>
      <w:r>
        <w:t xml:space="preserve">   arica    </w:t>
      </w:r>
      <w:r>
        <w:t xml:space="preserve">   iquique    </w:t>
      </w:r>
      <w:r>
        <w:t xml:space="preserve">   valparaiso    </w:t>
      </w:r>
      <w:r>
        <w:t xml:space="preserve">   santiago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</dc:title>
  <dcterms:created xsi:type="dcterms:W3CDTF">2021-10-11T03:46:39Z</dcterms:created>
  <dcterms:modified xsi:type="dcterms:W3CDTF">2021-10-11T03:46:39Z</dcterms:modified>
</cp:coreProperties>
</file>