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Valkyrie    </w:t>
      </w:r>
      <w:r>
        <w:t xml:space="preserve">   alfajor    </w:t>
      </w:r>
      <w:r>
        <w:t xml:space="preserve">   andes    </w:t>
      </w:r>
      <w:r>
        <w:t xml:space="preserve">   atacama desert    </w:t>
      </w:r>
      <w:r>
        <w:t xml:space="preserve">   chile    </w:t>
      </w:r>
      <w:r>
        <w:t xml:space="preserve">   copper    </w:t>
      </w:r>
      <w:r>
        <w:t xml:space="preserve">   cueca    </w:t>
      </w:r>
      <w:r>
        <w:t xml:space="preserve">   easter island    </w:t>
      </w:r>
      <w:r>
        <w:t xml:space="preserve">   michelle    </w:t>
      </w:r>
      <w:r>
        <w:t xml:space="preserve">   peso    </w:t>
      </w:r>
      <w:r>
        <w:t xml:space="preserve">   santiago    </w:t>
      </w:r>
      <w:r>
        <w:t xml:space="preserve">   south america    </w:t>
      </w:r>
      <w:r>
        <w:t xml:space="preserve">   trompo    </w:t>
      </w:r>
      <w:r>
        <w:t xml:space="preserve">   Valparaiso    </w:t>
      </w:r>
      <w:r>
        <w:t xml:space="preserve">   volcanoes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Chile word search </dc:title>
  <dcterms:created xsi:type="dcterms:W3CDTF">2021-10-11T03:46:23Z</dcterms:created>
  <dcterms:modified xsi:type="dcterms:W3CDTF">2021-10-11T03:46:23Z</dcterms:modified>
</cp:coreProperties>
</file>