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Chileans Endure Aftershocks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size; extent; dimensions: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give orders, make decisions, and enforce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saying something to persuade, encourage, or remind someone to do or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of clay used as a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area, especially part of a country or the world having definable characteristics but not always fixed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Existing in a material or physical form; not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lives somewhere permanently or on a long-term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a continuous deep, resonant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Suffer (something painful or difficult)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slight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Waste or rough fragments of stone, brick, concrete, etc., especially as the debris from the demolition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(with reference to a ship) on or on to the bottom in shallow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point of something, typically a difficult or unpleasant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fast (a boat) by attaching it by cable or rope to the shore or to an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(someone) from a place of danger to a safer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high sea wave caused by an earthquake or other disturbanc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or cause to move slowly or rhythmically backwards and forwards or from side to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Chileans Endure Aftershocks</dc:title>
  <dcterms:created xsi:type="dcterms:W3CDTF">2021-10-11T03:46:21Z</dcterms:created>
  <dcterms:modified xsi:type="dcterms:W3CDTF">2021-10-11T03:46:21Z</dcterms:modified>
</cp:coreProperties>
</file>