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chili powder    </w:t>
      </w:r>
      <w:r>
        <w:t xml:space="preserve">   tomatoes    </w:t>
      </w:r>
      <w:r>
        <w:t xml:space="preserve">   kidney beans    </w:t>
      </w:r>
      <w:r>
        <w:t xml:space="preserve">   mustard    </w:t>
      </w:r>
      <w:r>
        <w:t xml:space="preserve">   salt    </w:t>
      </w:r>
      <w:r>
        <w:t xml:space="preserve">   vinegar    </w:t>
      </w:r>
      <w:r>
        <w:t xml:space="preserve">   lemon juice    </w:t>
      </w:r>
      <w:r>
        <w:t xml:space="preserve">   celery    </w:t>
      </w:r>
      <w:r>
        <w:t xml:space="preserve">   ketchup    </w:t>
      </w:r>
      <w:r>
        <w:t xml:space="preserve">   beef    </w:t>
      </w:r>
      <w:r>
        <w:t xml:space="preserve">   butter    </w:t>
      </w:r>
      <w:r>
        <w:t xml:space="preserve">   onion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Chili </dc:title>
  <dcterms:created xsi:type="dcterms:W3CDTF">2021-10-11T03:46:25Z</dcterms:created>
  <dcterms:modified xsi:type="dcterms:W3CDTF">2021-10-11T03:46:25Z</dcterms:modified>
</cp:coreProperties>
</file>