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Chili Dump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Beans    </w:t>
      </w:r>
      <w:r>
        <w:t xml:space="preserve">   Beef    </w:t>
      </w:r>
      <w:r>
        <w:t xml:space="preserve">   Cheese    </w:t>
      </w:r>
      <w:r>
        <w:t xml:space="preserve">   Chicken    </w:t>
      </w:r>
      <w:r>
        <w:t xml:space="preserve">   Chili    </w:t>
      </w:r>
      <w:r>
        <w:t xml:space="preserve">   Chili parlors    </w:t>
      </w:r>
      <w:r>
        <w:t xml:space="preserve">   Chili peppers    </w:t>
      </w:r>
      <w:r>
        <w:t xml:space="preserve">   Chili powder    </w:t>
      </w:r>
      <w:r>
        <w:t xml:space="preserve">   Corn    </w:t>
      </w:r>
      <w:r>
        <w:t xml:space="preserve">   Dump    </w:t>
      </w:r>
      <w:r>
        <w:t xml:space="preserve">   Hot    </w:t>
      </w:r>
      <w:r>
        <w:t xml:space="preserve">   Mexico    </w:t>
      </w:r>
      <w:r>
        <w:t xml:space="preserve">   Mild    </w:t>
      </w:r>
      <w:r>
        <w:t xml:space="preserve">   Onions    </w:t>
      </w:r>
      <w:r>
        <w:t xml:space="preserve">   Simmer    </w:t>
      </w:r>
      <w:r>
        <w:t xml:space="preserve">   Texas    </w:t>
      </w:r>
      <w:r>
        <w:t xml:space="preserve">   Tomatoes    </w:t>
      </w:r>
      <w:r>
        <w:t xml:space="preserve">   Wagon trails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Chili Dump</dc:title>
  <dcterms:created xsi:type="dcterms:W3CDTF">2021-10-11T03:45:52Z</dcterms:created>
  <dcterms:modified xsi:type="dcterms:W3CDTF">2021-10-11T03:45:52Z</dcterms:modified>
</cp:coreProperties>
</file>