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Ch'i-lin Purse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Thankfulness or appreciation.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given money 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Surprised or amazed.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of something among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moving forward in an orderly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Worthy of reverence.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Customs or beliefs handed down through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in favor of or suggest.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State of being very interested.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Ch'i-lin Purse Vocabulary</dc:title>
  <dcterms:created xsi:type="dcterms:W3CDTF">2021-10-11T03:13:29Z</dcterms:created>
  <dcterms:modified xsi:type="dcterms:W3CDTF">2021-10-11T03:13:29Z</dcterms:modified>
</cp:coreProperties>
</file>