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Ch'i-lin Purse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declare    </w:t>
      </w:r>
      <w:r>
        <w:t xml:space="preserve">   volunteer    </w:t>
      </w:r>
      <w:r>
        <w:t xml:space="preserve">   resort    </w:t>
      </w:r>
      <w:r>
        <w:t xml:space="preserve">   engineer    </w:t>
      </w:r>
      <w:r>
        <w:t xml:space="preserve">   order    </w:t>
      </w:r>
      <w:r>
        <w:t xml:space="preserve">   ignore    </w:t>
      </w:r>
      <w:r>
        <w:t xml:space="preserve">   sword    </w:t>
      </w:r>
      <w:r>
        <w:t xml:space="preserve">   repair    </w:t>
      </w:r>
      <w:r>
        <w:t xml:space="preserve">   smear    </w:t>
      </w:r>
      <w:r>
        <w:t xml:space="preserve">   beware    </w:t>
      </w:r>
      <w:r>
        <w:t xml:space="preserve">   chair    </w:t>
      </w:r>
      <w:r>
        <w:t xml:space="preserve">   pioneer    </w:t>
      </w:r>
      <w:r>
        <w:t xml:space="preserve">   prepare    </w:t>
      </w:r>
      <w:r>
        <w:t xml:space="preserve">   report    </w:t>
      </w:r>
      <w:r>
        <w:t xml:space="preserve">   square    </w:t>
      </w:r>
      <w:r>
        <w:t xml:space="preserve">   career    </w:t>
      </w:r>
      <w:r>
        <w:t xml:space="preserve">   appear    </w:t>
      </w:r>
      <w:r>
        <w:t xml:space="preserve">   spare    </w:t>
      </w:r>
      <w:r>
        <w:t xml:space="preserve">   tornado    </w:t>
      </w:r>
      <w:r>
        <w:t xml:space="preserve">   snore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Ch'i-lin Purse Wordsearch</dc:title>
  <dcterms:created xsi:type="dcterms:W3CDTF">2021-10-11T03:11:50Z</dcterms:created>
  <dcterms:modified xsi:type="dcterms:W3CDTF">2021-10-11T03:11:50Z</dcterms:modified>
</cp:coreProperties>
</file>