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Chiller’s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slappy    </w:t>
      </w:r>
      <w:r>
        <w:t xml:space="preserve">   gold badge    </w:t>
      </w:r>
      <w:r>
        <w:t xml:space="preserve">   chef belcher    </w:t>
      </w:r>
      <w:r>
        <w:t xml:space="preserve">   mondo the magical    </w:t>
      </w:r>
      <w:r>
        <w:t xml:space="preserve">   madame doom    </w:t>
      </w:r>
      <w:r>
        <w:t xml:space="preserve">   hunters    </w:t>
      </w:r>
      <w:r>
        <w:t xml:space="preserve">   zombie pizza    </w:t>
      </w:r>
      <w:r>
        <w:t xml:space="preserve">   ooze    </w:t>
      </w:r>
      <w:r>
        <w:t xml:space="preserve">   horror land    </w:t>
      </w:r>
      <w:r>
        <w:t xml:space="preserve">   chiller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Chiller’s</dc:title>
  <dcterms:created xsi:type="dcterms:W3CDTF">2021-10-11T03:46:15Z</dcterms:created>
  <dcterms:modified xsi:type="dcterms:W3CDTF">2021-10-11T03:46:15Z</dcterms:modified>
</cp:coreProperties>
</file>