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Chilli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BirdsEye    </w:t>
      </w:r>
      <w:r>
        <w:t xml:space="preserve">   Blackpearl    </w:t>
      </w:r>
      <w:r>
        <w:t xml:space="preserve">   Braai    </w:t>
      </w:r>
      <w:r>
        <w:t xml:space="preserve">   Burger    </w:t>
      </w:r>
      <w:r>
        <w:t xml:space="preserve">   Carolina Reaper    </w:t>
      </w:r>
      <w:r>
        <w:t xml:space="preserve">   Cayenne    </w:t>
      </w:r>
      <w:r>
        <w:t xml:space="preserve">   Chicken    </w:t>
      </w:r>
      <w:r>
        <w:t xml:space="preserve">   CHILLBRU    </w:t>
      </w:r>
      <w:r>
        <w:t xml:space="preserve">   Chipotle    </w:t>
      </w:r>
      <w:r>
        <w:t xml:space="preserve">   Cubanelle    </w:t>
      </w:r>
      <w:r>
        <w:t xml:space="preserve">   Dragonsbreath    </w:t>
      </w:r>
      <w:r>
        <w:t xml:space="preserve">   Espetada    </w:t>
      </w:r>
      <w:r>
        <w:t xml:space="preserve">   Fillet    </w:t>
      </w:r>
      <w:r>
        <w:t xml:space="preserve">   Garlic    </w:t>
      </w:r>
      <w:r>
        <w:t xml:space="preserve">   Ghost Pepper    </w:t>
      </w:r>
      <w:r>
        <w:t xml:space="preserve">   Guajillo    </w:t>
      </w:r>
      <w:r>
        <w:t xml:space="preserve">   Guntur    </w:t>
      </w:r>
      <w:r>
        <w:t xml:space="preserve">   Habanero    </w:t>
      </w:r>
      <w:r>
        <w:t xml:space="preserve">   Jalapeno    </w:t>
      </w:r>
      <w:r>
        <w:t xml:space="preserve">   Nagaviper    </w:t>
      </w:r>
      <w:r>
        <w:t xml:space="preserve">   Onion    </w:t>
      </w:r>
      <w:r>
        <w:t xml:space="preserve">   Peppadew    </w:t>
      </w:r>
      <w:r>
        <w:t xml:space="preserve">   Piripiri    </w:t>
      </w:r>
      <w:r>
        <w:t xml:space="preserve">   Poblano    </w:t>
      </w:r>
      <w:r>
        <w:t xml:space="preserve">   Ristra    </w:t>
      </w:r>
      <w:r>
        <w:t xml:space="preserve">   Scotchbonnet    </w:t>
      </w:r>
      <w:r>
        <w:t xml:space="preserve">   Scoville    </w:t>
      </w:r>
      <w:r>
        <w:t xml:space="preserve">   Serrano    </w:t>
      </w:r>
      <w:r>
        <w:t xml:space="preserve">   Steak    </w:t>
      </w:r>
      <w:r>
        <w:t xml:space="preserve">   Wors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Chilli Lunch</dc:title>
  <dcterms:created xsi:type="dcterms:W3CDTF">2021-10-11T03:47:10Z</dcterms:created>
  <dcterms:modified xsi:type="dcterms:W3CDTF">2021-10-11T03:47:10Z</dcterms:modified>
</cp:coreProperties>
</file>