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Chimchar Community Day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Medium"/>
      </w:pPr>
      <w:r>
        <w:t xml:space="preserve">   Articuno    </w:t>
      </w:r>
      <w:r>
        <w:t xml:space="preserve">   Blastoise    </w:t>
      </w:r>
      <w:r>
        <w:t xml:space="preserve">   Chimchar    </w:t>
      </w:r>
      <w:r>
        <w:t xml:space="preserve">   Diglett    </w:t>
      </w:r>
      <w:r>
        <w:t xml:space="preserve">   Eevee    </w:t>
      </w:r>
      <w:r>
        <w:t xml:space="preserve">   Farfetch'd    </w:t>
      </w:r>
      <w:r>
        <w:t xml:space="preserve">   Gengar    </w:t>
      </w:r>
      <w:r>
        <w:t xml:space="preserve">   Hoothoot    </w:t>
      </w:r>
      <w:r>
        <w:t xml:space="preserve">   Infernape    </w:t>
      </w:r>
      <w:r>
        <w:t xml:space="preserve">   Jynx    </w:t>
      </w:r>
      <w:r>
        <w:t xml:space="preserve">   Krabby    </w:t>
      </w:r>
      <w:r>
        <w:t xml:space="preserve">   Lapras    </w:t>
      </w:r>
      <w:r>
        <w:t xml:space="preserve">   Monferno    </w:t>
      </w:r>
      <w:r>
        <w:t xml:space="preserve">   Natu    </w:t>
      </w:r>
      <w:r>
        <w:t xml:space="preserve">   Oddish    </w:t>
      </w:r>
      <w:r>
        <w:t xml:space="preserve">   Persian    </w:t>
      </w:r>
      <w:r>
        <w:t xml:space="preserve">   Quilava    </w:t>
      </w:r>
      <w:r>
        <w:t xml:space="preserve">   Regigigas    </w:t>
      </w:r>
      <w:r>
        <w:t xml:space="preserve">   Salamence    </w:t>
      </w:r>
      <w:r>
        <w:t xml:space="preserve">   Tauros    </w:t>
      </w:r>
      <w:r>
        <w:t xml:space="preserve">   Unown    </w:t>
      </w:r>
      <w:r>
        <w:t xml:space="preserve">   Vibrava    </w:t>
      </w:r>
      <w:r>
        <w:t xml:space="preserve">   Whiscash    </w:t>
      </w:r>
      <w:r>
        <w:t xml:space="preserve">   Xatu    </w:t>
      </w:r>
      <w:r>
        <w:t xml:space="preserve">   Yamask    </w:t>
      </w:r>
      <w:r>
        <w:t xml:space="preserve">   Zubat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Chimchar Community Day</dc:title>
  <dcterms:created xsi:type="dcterms:W3CDTF">2021-10-11T03:47:29Z</dcterms:created>
  <dcterms:modified xsi:type="dcterms:W3CDTF">2021-10-11T03:47:29Z</dcterms:modified>
</cp:coreProperties>
</file>