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Chimica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Nome del scienziato che ideò la legge della conservazione della massa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un atomo ha carica negativa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 simbolo chimico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L'elemento più abbondante nel universo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 simbolo chimico 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 è l'acqua dei rubineti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CH4+2O2 -&gt;CO2+_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 è l'acqua nella spruzzeta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Metallo liquido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Unità di misura internazionale della temperatura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Legame nel sale da cucina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 una reazione violenta a contato con l'acqua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Sono lucenti e si presentano spesso allo stato solido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8° gruppo 5°periodo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Insieme ai protoni domano i nucleoidi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Sodio + cloro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Formula chimica dell'acqua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Sostanze di partenza in una reazione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Nell'attimo a carica positiva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3° gruppo 2° periodo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Chimica</dc:title>
  <dcterms:created xsi:type="dcterms:W3CDTF">2021-10-11T03:47:22Z</dcterms:created>
  <dcterms:modified xsi:type="dcterms:W3CDTF">2021-10-11T03:47:22Z</dcterms:modified>
</cp:coreProperties>
</file>