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Chimie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Composé covalent qui portent une charge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U.m.a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substances qui sont seulement faites de 1 élément ou un composé pures. les composés sont faits des mêmes particules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Les propriétés qualitatives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description de quelque chose en utilisant  leurs qualités physiques (sans numéro).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Métaux de transition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description de quelque chose en utilisant leurs qualités physiques avec des numéros.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Les électrons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 chiffre dans le chiffre dans le coin inférieur gauche dans la boite d’un element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métalloïdes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nom des particules qui ont une charge positive dans le noyau de l’atome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Les métaux alcalin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des particules dans le noyau qui ont une charge neutre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Model de Bohr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 des particules dans la couche electronique qui ont une charge négative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Les halogènes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d'un groupe d'élément qui possedent des proprietes métaux et des non métaux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Les protons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d'un groupe d'élément qui sont  non conduisant et non ductile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Électrons de valence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nom d'un groupe d'élément qui sont conduisant et ductile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Compose ionique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rangées dans le tableau periodique s’appelle des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Les substances pures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colognes dans le tableau periodique s’appelle des____________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Composé covalent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nom des atomes qui ont 1 protons sur leurs couche de valence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Non métaux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le nom de la famille d’atomes qui ont 2 protons sur leur couche de valence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Les propriétés quantitatives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plus grande section de familles, les colognes dans le milieu du tableau periodique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charges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familles d’atomes qui ont 17 protons de valence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Les métaux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famille d’atome qui ont 18 protons de valence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 masse des atomique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nom du model que l'ont utilise a dessiner des atomes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Les périodes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unites de mesure de la masse d’un atome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groupes/  familles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+1, 1-, 0 sont des__________ atomique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Les 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couche la plus extérieure d'un atome qui peut contenir le plus d'électrons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Ion polyatomique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 électrons qui sont responsable pour la réaction chimique d'un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Les métaux alcalino terreux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les atomes qui gangnant/perdent des electrons s’appellent des 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Couche de valence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forme par l’attraction entre les ions de charges oppose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Les neutrons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c’est un compose qui partage des électrons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Les gaze noble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Chimie </dc:title>
  <dcterms:created xsi:type="dcterms:W3CDTF">2021-10-11T03:47:35Z</dcterms:created>
  <dcterms:modified xsi:type="dcterms:W3CDTF">2021-10-11T03:47:35Z</dcterms:modified>
</cp:coreProperties>
</file>