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Chimie organique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Caractéristique des énantiomères. Image différente que son image miroir.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Préfixe du groupement fonctionnel possédant un azote, polaire et qui possède un point de fusion plus élevé que les acides carboxyliques.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Produit suite à l’oxydation d’un alcool secondaire.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Groupement fonctionnel possédant un atome d'azote. Très polaire et possède un point de fusion et d'ébullition élevé.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Préfixe du groupement éther.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parmis les principaux dérivés du benzène. Possède un groupement 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Préfixe du groupement possédant un atome d’oxygène liées par une double liaisons à un carbone à l’extrémité de la molécule.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hydrocarbure aromatique, liquide à la température de la pièce, non polaire et possède un point de fusion et d’ébullition faible. Composé avec des liaisons doubles et simples en alternance.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Lorsque le stéréo-isomère possède des groupements orienté à des côté opposés de la molécule.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Composé possédant la même formule chimique qu’un autre mais ont une disposition structurales différentes.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Réaction qui permet la formation de halogénoalcane suite à une addition d'halogène sur des alcènes dans un milieu aqueux.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Règle qui dicte que l’ion d'hydrogène d’un alcène asymétrique de fixe s l’atome de carbone avec le plus de hydrogène.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Réaction qui permet la formation d’ester suite à une condensation de deux acides carboxyliques.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Réaction qui permet la formation d’esters et forme l’eau comme produit secondaire.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Groupement où le carbone à l'extrémité est lié à un atome d'oxygène par double liaison et par un hydroxyde.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Lorsque les halogènes sont exposés à ceci et à la chaleur, il deviennent des radicaux qui peuvent participer à une réaction de substitution.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Groupement très polaire qui permettent la formation de ponts hydrogènes entre ces molécules. Ont un point de fusion et d'ébullition élevé et ont un suffixe -ol.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Hydrocarbure ne possédant que des atomes de carbones et hydrogène liées par des liaisons simples.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Lorsque le stéréo-isomère possède des groupements orienté sur le même côté de la molécule.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Chimie organique</dc:title>
  <dcterms:created xsi:type="dcterms:W3CDTF">2021-10-11T03:47:05Z</dcterms:created>
  <dcterms:modified xsi:type="dcterms:W3CDTF">2021-10-11T03:47:05Z</dcterms:modified>
</cp:coreProperties>
</file>