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Chimpanzees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Ape    </w:t>
      </w:r>
      <w:r>
        <w:t xml:space="preserve">   Charleston Zoo    </w:t>
      </w:r>
      <w:r>
        <w:t xml:space="preserve">   Charlie    </w:t>
      </w:r>
      <w:r>
        <w:t xml:space="preserve">   Chimpanzee    </w:t>
      </w:r>
      <w:r>
        <w:t xml:space="preserve">   Chimps    </w:t>
      </w:r>
      <w:r>
        <w:t xml:space="preserve">   Chuckles    </w:t>
      </w:r>
      <w:r>
        <w:t xml:space="preserve">   Endangered    </w:t>
      </w:r>
      <w:r>
        <w:t xml:space="preserve">   Expressive    </w:t>
      </w:r>
      <w:r>
        <w:t xml:space="preserve">   Habitat    </w:t>
      </w:r>
      <w:r>
        <w:t xml:space="preserve">   Knuckle Walkers    </w:t>
      </w:r>
      <w:r>
        <w:t xml:space="preserve">   Mammals    </w:t>
      </w:r>
      <w:r>
        <w:t xml:space="preserve">   Omnivores    </w:t>
      </w:r>
      <w:r>
        <w:t xml:space="preserve">   Poached    </w:t>
      </w:r>
      <w:r>
        <w:t xml:space="preserve">   Primate    </w:t>
      </w:r>
      <w:r>
        <w:t xml:space="preserve">   Rainforest    </w:t>
      </w:r>
      <w:r>
        <w:t xml:space="preserve">   Sign Language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Chimpanzees</dc:title>
  <dcterms:created xsi:type="dcterms:W3CDTF">2021-10-11T03:47:37Z</dcterms:created>
  <dcterms:modified xsi:type="dcterms:W3CDTF">2021-10-11T03:47:37Z</dcterms:modified>
</cp:coreProperties>
</file>