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China/Japanese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person skilled in ninjutsu</w:t>
            </w:r>
          </w:p>
          <w:p>
            <w:pPr>
              <w:keepLines/>
              <w:pStyle w:val="CluesTiny"/>
            </w:pPr>
            <w:r>
              <w:rPr>
                <w:b w:val="true"/>
                <w:bCs w:val="true"/>
              </w:rPr>
              <w:t xml:space="preserve">4. </w:t>
            </w:r>
            <w:r>
              <w:t xml:space="preserve">a Japanese dish consisting of fish or meat marinated in soy sauce and grilled</w:t>
            </w:r>
          </w:p>
          <w:p>
            <w:pPr>
              <w:keepLines/>
              <w:pStyle w:val="CluesTiny"/>
            </w:pPr>
            <w:r>
              <w:rPr>
                <w:b w:val="true"/>
                <w:bCs w:val="true"/>
              </w:rPr>
              <w:t xml:space="preserve">7. </w:t>
            </w:r>
            <w:r>
              <w:t xml:space="preserve">(in Chinese cooking) a small dumpling or roll with a savory filling, often of minced pork, usually eaten boiled in soup</w:t>
            </w:r>
          </w:p>
          <w:p>
            <w:pPr>
              <w:keepLines/>
              <w:pStyle w:val="CluesTiny"/>
            </w:pPr>
            <w:r>
              <w:rPr>
                <w:b w:val="true"/>
                <w:bCs w:val="true"/>
              </w:rPr>
              <w:t xml:space="preserve">8. </w:t>
            </w:r>
            <w:r>
              <w:t xml:space="preserve">(in oriental cuisine) quick-cooking noodles, typically served in a broth with meat and vegetables</w:t>
            </w:r>
          </w:p>
          <w:p>
            <w:pPr>
              <w:keepLines/>
              <w:pStyle w:val="CluesTiny"/>
            </w:pPr>
            <w:r>
              <w:rPr>
                <w:b w:val="true"/>
                <w:bCs w:val="true"/>
              </w:rPr>
              <w:t xml:space="preserve">12. </w:t>
            </w:r>
            <w:r>
              <w:t xml:space="preserve">1. a small rounded fruit with sweet white scented flesh, a large central stone, and a thin rough skin         2.the Chinese tree that bears lychees</w:t>
            </w:r>
          </w:p>
          <w:p>
            <w:pPr>
              <w:keepLines/>
              <w:pStyle w:val="CluesTiny"/>
            </w:pPr>
            <w:r>
              <w:rPr>
                <w:b w:val="true"/>
                <w:bCs w:val="true"/>
              </w:rPr>
              <w:t xml:space="preserve">14. </w:t>
            </w:r>
            <w:r>
              <w:t xml:space="preserve">a Japanese dish consisting of small balls or rolls of vinegar-flavored cold cooked rice served with a garnish of raw fish, vegetables, or egg</w:t>
            </w:r>
          </w:p>
          <w:p>
            <w:pPr>
              <w:keepLines/>
              <w:pStyle w:val="CluesTiny"/>
            </w:pPr>
            <w:r>
              <w:rPr>
                <w:b w:val="true"/>
                <w:bCs w:val="true"/>
              </w:rPr>
              <w:t xml:space="preserve">16. </w:t>
            </w:r>
            <w:r>
              <w:t xml:space="preserve">a long high sea wave caused by an earthquake, submarine landslide, or other disturbance</w:t>
            </w:r>
          </w:p>
          <w:p>
            <w:pPr>
              <w:keepLines/>
              <w:pStyle w:val="CluesTiny"/>
            </w:pPr>
            <w:r>
              <w:rPr>
                <w:b w:val="true"/>
                <w:bCs w:val="true"/>
              </w:rPr>
              <w:t xml:space="preserve">18. </w:t>
            </w:r>
            <w:r>
              <w:t xml:space="preserve">a primarily unarmed Chinese martial art resembling karate</w:t>
            </w:r>
          </w:p>
          <w:p>
            <w:pPr>
              <w:keepLines/>
              <w:pStyle w:val="CluesTiny"/>
            </w:pPr>
            <w:r>
              <w:rPr>
                <w:b w:val="true"/>
                <w:bCs w:val="true"/>
              </w:rPr>
              <w:t xml:space="preserve">19. </w:t>
            </w:r>
            <w:r>
              <w:t xml:space="preserve">a Chinese game played, usually by four people, with 136 or 144 rectangular pieces called tiles.The          object is to collect winning sets of these tiles, as in card games such as gin rummy</w:t>
            </w:r>
          </w:p>
          <w:p>
            <w:pPr>
              <w:keepLines/>
              <w:pStyle w:val="CluesTiny"/>
            </w:pPr>
            <w:r>
              <w:rPr>
                <w:b w:val="true"/>
                <w:bCs w:val="true"/>
              </w:rPr>
              <w:t xml:space="preserve">20. </w:t>
            </w:r>
            <w:r>
              <w:t xml:space="preserve">the Japanese art of folding paper into decorative shapes and figures</w:t>
            </w:r>
          </w:p>
        </w:tc>
        <w:tc>
          <w:p>
            <w:pPr>
              <w:pStyle w:val="CluesTiny"/>
            </w:pPr>
            <w:r>
              <w:rPr>
                <w:b w:val="true"/>
                <w:bCs w:val="true"/>
              </w:rPr>
              <w:t xml:space="preserve">Down</w:t>
            </w:r>
          </w:p>
          <w:p>
            <w:pPr>
              <w:keepLines/>
              <w:pStyle w:val="CluesTiny"/>
            </w:pPr>
            <w:r>
              <w:rPr>
                <w:b w:val="true"/>
                <w:bCs w:val="true"/>
              </w:rPr>
              <w:t xml:space="preserve">1. </w:t>
            </w:r>
            <w:r>
              <w:t xml:space="preserve">a long high sea wave caused by an earthquake, submarine landslide, or other disturbance</w:t>
            </w:r>
          </w:p>
          <w:p>
            <w:pPr>
              <w:keepLines/>
              <w:pStyle w:val="CluesTiny"/>
            </w:pPr>
            <w:r>
              <w:rPr>
                <w:b w:val="true"/>
                <w:bCs w:val="true"/>
              </w:rPr>
              <w:t xml:space="preserve">2. </w:t>
            </w:r>
            <w:r>
              <w:t xml:space="preserve"> a form of entertainment, offered typically by bars and clubs, in which people take turns to sing               popular songs into a microphone over pre recorded backing track</w:t>
            </w:r>
          </w:p>
          <w:p>
            <w:pPr>
              <w:keepLines/>
              <w:pStyle w:val="CluesTiny"/>
            </w:pPr>
            <w:r>
              <w:rPr>
                <w:b w:val="true"/>
                <w:bCs w:val="true"/>
              </w:rPr>
              <w:t xml:space="preserve">5. </w:t>
            </w:r>
            <w:r>
              <w:t xml:space="preserve">curd made from mashed soybeans, used chiefly in Asian and vegetarian cooking</w:t>
            </w:r>
          </w:p>
          <w:p>
            <w:pPr>
              <w:keepLines/>
              <w:pStyle w:val="CluesTiny"/>
            </w:pPr>
            <w:r>
              <w:rPr>
                <w:b w:val="true"/>
                <w:bCs w:val="true"/>
              </w:rPr>
              <w:t xml:space="preserve">6. </w:t>
            </w:r>
            <w:r>
              <w:t xml:space="preserve"> an Asian system of unarmed combat using the hands and feet to deliver and block blows, widely             practiced as a sport. It was formalized in Okinawa in the 17th century and popularized via Japan            after about 1920. Karate is performed barefoot in loose padded clothing, with a colored belt \          indicating the level of skill, and involves mental as well as physical training</w:t>
            </w:r>
          </w:p>
          <w:p>
            <w:pPr>
              <w:keepLines/>
              <w:pStyle w:val="CluesTiny"/>
            </w:pPr>
            <w:r>
              <w:rPr>
                <w:b w:val="true"/>
                <w:bCs w:val="true"/>
              </w:rPr>
              <w:t xml:space="preserve">9. </w:t>
            </w:r>
            <w:r>
              <w:t xml:space="preserve"> an Asian system of unarmed combat using the hands and feet to deliver and block blows, widely             practiced as a sport. It was formalized in Okinawa in the 17th century and popularized via Japan            after about 1920. Karate is performed barefoot in loose padded clothing, with a colored belt \          indicating the level of skill, and involves mental as well as physical training</w:t>
            </w:r>
          </w:p>
          <w:p>
            <w:pPr>
              <w:keepLines/>
              <w:pStyle w:val="CluesTiny"/>
            </w:pPr>
            <w:r>
              <w:rPr>
                <w:b w:val="true"/>
                <w:bCs w:val="true"/>
              </w:rPr>
              <w:t xml:space="preserve">10. </w:t>
            </w:r>
            <w:r>
              <w:t xml:space="preserve">a puzzle in which players insert the numbers one to nine into a grid consisting of nine squares subdivided into a further nine smaller squares in such a way that every number appears once in each horizontal line, vertical line, and square</w:t>
            </w:r>
          </w:p>
          <w:p>
            <w:pPr>
              <w:keepLines/>
              <w:pStyle w:val="CluesTiny"/>
            </w:pPr>
            <w:r>
              <w:rPr>
                <w:b w:val="true"/>
                <w:bCs w:val="true"/>
              </w:rPr>
              <w:t xml:space="preserve">11. </w:t>
            </w:r>
            <w:r>
              <w:t xml:space="preserve">a small digital image or icon used to express an idea, emotion, etc</w:t>
            </w:r>
          </w:p>
          <w:p>
            <w:pPr>
              <w:keepLines/>
              <w:pStyle w:val="CluesTiny"/>
            </w:pPr>
            <w:r>
              <w:rPr>
                <w:b w:val="true"/>
                <w:bCs w:val="true"/>
              </w:rPr>
              <w:t xml:space="preserve">13. </w:t>
            </w:r>
            <w:r>
              <w:t xml:space="preserve">a fine, strong, soft, lustrous fiber produced by silkworms in making cocoons and collected to make thread and fabric</w:t>
            </w:r>
          </w:p>
          <w:p>
            <w:pPr>
              <w:keepLines/>
              <w:pStyle w:val="CluesTiny"/>
            </w:pPr>
            <w:r>
              <w:rPr>
                <w:b w:val="true"/>
                <w:bCs w:val="true"/>
              </w:rPr>
              <w:t xml:space="preserve">15. </w:t>
            </w:r>
            <w:r>
              <w:t xml:space="preserve">shoot with a catapult</w:t>
            </w:r>
          </w:p>
          <w:p>
            <w:pPr>
              <w:keepLines/>
              <w:pStyle w:val="CluesTiny"/>
            </w:pPr>
            <w:r>
              <w:rPr>
                <w:b w:val="true"/>
                <w:bCs w:val="true"/>
              </w:rPr>
              <w:t xml:space="preserve">17. </w:t>
            </w:r>
            <w:r>
              <w:t xml:space="preserve">a style of Japanese film and television animation, typically aimed at adults as well as children</w:t>
            </w:r>
          </w:p>
        </w:tc>
      </w:tr>
    </w:tbl>
    <w:p>
      <w:pPr>
        <w:pStyle w:val="WordBankMedium"/>
      </w:pPr>
      <w:r>
        <w:t xml:space="preserve">   Anime    </w:t>
      </w:r>
      <w:r>
        <w:t xml:space="preserve">   Emoji    </w:t>
      </w:r>
      <w:r>
        <w:t xml:space="preserve">   Karaoke    </w:t>
      </w:r>
      <w:r>
        <w:t xml:space="preserve">   Karate    </w:t>
      </w:r>
      <w:r>
        <w:t xml:space="preserve">   Ketchup    </w:t>
      </w:r>
      <w:r>
        <w:t xml:space="preserve">   Kung fu    </w:t>
      </w:r>
      <w:r>
        <w:t xml:space="preserve">   Lychee    </w:t>
      </w:r>
      <w:r>
        <w:t xml:space="preserve">   mahjong    </w:t>
      </w:r>
      <w:r>
        <w:t xml:space="preserve">   ninja    </w:t>
      </w:r>
      <w:r>
        <w:t xml:space="preserve">   Origami    </w:t>
      </w:r>
      <w:r>
        <w:t xml:space="preserve">   Ramen    </w:t>
      </w:r>
      <w:r>
        <w:t xml:space="preserve">   Shanghai    </w:t>
      </w:r>
      <w:r>
        <w:t xml:space="preserve">   silk    </w:t>
      </w:r>
      <w:r>
        <w:t xml:space="preserve">   Sudoku    </w:t>
      </w:r>
      <w:r>
        <w:t xml:space="preserve">   sushi    </w:t>
      </w:r>
      <w:r>
        <w:t xml:space="preserve">   Teriyaki    </w:t>
      </w:r>
      <w:r>
        <w:t xml:space="preserve">   tofu    </w:t>
      </w:r>
      <w:r>
        <w:t xml:space="preserve">   Tsunami    </w:t>
      </w:r>
      <w:r>
        <w:t xml:space="preserve">   Typhoon    </w:t>
      </w:r>
      <w:r>
        <w:t xml:space="preserve">   Won Ton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China/Japanese Crossword</dc:title>
  <dcterms:created xsi:type="dcterms:W3CDTF">2021-10-11T03:47:47Z</dcterms:created>
  <dcterms:modified xsi:type="dcterms:W3CDTF">2021-10-11T03:47:47Z</dcterms:modified>
</cp:coreProperties>
</file>