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China,Mongolia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hydroelectric    </w:t>
      </w:r>
      <w:r>
        <w:t xml:space="preserve">   three gorges    </w:t>
      </w:r>
      <w:r>
        <w:t xml:space="preserve">   yangtze    </w:t>
      </w:r>
      <w:r>
        <w:t xml:space="preserve">   new zealand    </w:t>
      </w:r>
      <w:r>
        <w:t xml:space="preserve">   australia    </w:t>
      </w:r>
      <w:r>
        <w:t xml:space="preserve">   china    </w:t>
      </w:r>
      <w:r>
        <w:t xml:space="preserve">   mongolia    </w:t>
      </w:r>
      <w:r>
        <w:t xml:space="preserve">   resources    </w:t>
      </w:r>
      <w:r>
        <w:t xml:space="preserve">   utilize    </w:t>
      </w:r>
      <w:r>
        <w:t xml:space="preserve">   nuclear    </w:t>
      </w:r>
      <w:r>
        <w:t xml:space="preserve">   dynasty    </w:t>
      </w:r>
      <w:r>
        <w:t xml:space="preserve">   dissident    </w:t>
      </w:r>
      <w:r>
        <w:t xml:space="preserve">   typhoon    </w:t>
      </w:r>
      <w:r>
        <w:t xml:space="preserve">   dominate    </w:t>
      </w:r>
      <w:r>
        <w:t xml:space="preserve">   impact    </w:t>
      </w:r>
      <w:r>
        <w:t xml:space="preserve">   special economic zone    </w:t>
      </w:r>
      <w:r>
        <w:t xml:space="preserve">   economic sanctions    </w:t>
      </w:r>
      <w:r>
        <w:t xml:space="preserve">   commune    </w:t>
      </w:r>
      <w:r>
        <w:t xml:space="preserve">   aborigine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China,Mongolia</dc:title>
  <dcterms:created xsi:type="dcterms:W3CDTF">2021-10-11T03:47:29Z</dcterms:created>
  <dcterms:modified xsi:type="dcterms:W3CDTF">2021-10-11T03:47:29Z</dcterms:modified>
</cp:coreProperties>
</file>