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China-Taiwan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Chinese political party that ruled China and then moved to Taiwan.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government in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in mainland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Last imperial dynasty of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passed by the PRC to prevent the independence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between representatives of China and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Liberal party ruling Taiwan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defines non-diplomatic relations between the US and Taiwan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China-Taiwan</dc:title>
  <dcterms:created xsi:type="dcterms:W3CDTF">2021-10-11T03:47:18Z</dcterms:created>
  <dcterms:modified xsi:type="dcterms:W3CDTF">2021-10-11T03:47:18Z</dcterms:modified>
</cp:coreProperties>
</file>