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China-Taiwan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Chinese political party that ruled China, then later moved to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Chinese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final imperial dynasty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done to maintain peace, security, and stability in the Western Pacific and to promote the foreign policy of the US by authorizing relations between the US and Taiwan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bill whose terms enshrine into law China's determination to use 'non-peaceful means' as a last resort to prevent Taiwan from establishing formal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Talks in Hong Kong between ARATS and SEF discussing exchanges and the definition to the 'One China Principle'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political party in Taiwan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Taiwanese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China-Taiwan </dc:title>
  <dcterms:created xsi:type="dcterms:W3CDTF">2021-10-11T03:47:27Z</dcterms:created>
  <dcterms:modified xsi:type="dcterms:W3CDTF">2021-10-11T03:47:27Z</dcterms:modified>
</cp:coreProperties>
</file>