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China-Taiwan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Taiwanese political party that is pro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PRC passed saying they were going to use non-peaceful means to counter protests to make Taiwan a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Taiwanese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agreement that Taiwan is part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officiates relations between America and ROC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nationalist party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Imperial dynasty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China-Taiwan Crossward</dc:title>
  <dcterms:created xsi:type="dcterms:W3CDTF">2021-10-11T03:47:20Z</dcterms:created>
  <dcterms:modified xsi:type="dcterms:W3CDTF">2021-10-11T03:47:20Z</dcterms:modified>
</cp:coreProperties>
</file>