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China-Taiwan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Taiwan government agrees that they are a part of mainland China in 1992.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1979, the U.S recognizes mainland China as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Liberal political party in Taiwan, currently the majority ruling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imperial dynasty of China from 1644 to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nationalist party founded in China in 1912.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of the PRC to use non-peaceful means against the Taiwan Independence Movement in the event of a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of China set up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Taiwan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established on the island of Taiwan in 1949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China-Taiwan Crossword </dc:title>
  <dcterms:created xsi:type="dcterms:W3CDTF">2021-10-11T03:47:25Z</dcterms:created>
  <dcterms:modified xsi:type="dcterms:W3CDTF">2021-10-11T03:47:25Z</dcterms:modified>
</cp:coreProperties>
</file>