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China-Taiwan Fun Happy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major political party in the ROC based in Taipei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United States Congress act that established relations with the U.S. and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China's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leading liberal political in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China's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imperial dynasty of China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law preventing Taiwan from declaring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meeting of the ROC and PRC, stating Taiwan is a part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of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government in Taiwan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China-Taiwan Fun Happy Crossword</dc:title>
  <dcterms:created xsi:type="dcterms:W3CDTF">2021-10-11T03:47:14Z</dcterms:created>
  <dcterms:modified xsi:type="dcterms:W3CDTF">2021-10-11T03:47:14Z</dcterms:modified>
</cp:coreProperties>
</file>