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one civilization keeps good attributes and rejects the bad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important decisions are made by non-elected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protesting party that wanted all foreigners out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Chinese philosophy often used by the Qin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you had total power when the gods liked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step of the dynastic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China's last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Precious metal first used in the Shang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civilization and dynasty of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line of hereditary rulers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China's most achieved dynasty that lasted 15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know what's good to trade and where on the Silk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animal that was believed to control the nature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ruler of the Han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a dynasty starts to lose its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manufactured in thin sheets from the pulp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legendary kings that ran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philosophy based on the Analects of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when Zhou's city-states were at major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Han was in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that started Imperialism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nomadic invaders while Shang was regressing.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dynasty to use the Silk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by one person with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thought role created in the Zhou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dynasty gets better and better...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that was smuggled from India into China by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fine and luxurious fabric traded with the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the Qin dynasty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China was in after they ended the Dynastic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some light in dark and some dark in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belief that spirits inhabit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step of the Dynastic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British colony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dynasty to make use of silkworms.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belief that one should live naturally.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2021-10-11T03:45:57Z</dcterms:created>
  <dcterms:modified xsi:type="dcterms:W3CDTF">2021-10-11T03:45:57Z</dcterms:modified>
</cp:coreProperties>
</file>