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people in China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China's version of electrolyte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fast food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China's population is in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Elementary school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and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years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color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2021-10-11T03:47:19Z</dcterms:created>
  <dcterms:modified xsi:type="dcterms:W3CDTF">2021-10-11T03:47:19Z</dcterms:modified>
</cp:coreProperties>
</file>