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a philosophy and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dynasty was ruled by this first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lasted from 581-618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swirls represent brightness and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founded by Laozi in the 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silk road was established in this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Humans that are essentially bad because they are selfish(centralized rule and harsh penalties)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leaders were afraid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developed in China by Master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Dynasty is regularly cited as the greatest imperial dynasty in ancient Chinese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took over 800 years to build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dynasty was a brief one with only two reigning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dynasty established the first empire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2021-10-11T03:47:28Z</dcterms:created>
  <dcterms:modified xsi:type="dcterms:W3CDTF">2021-10-11T03:47:28Z</dcterms:modified>
</cp:coreProperties>
</file>