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from 1700s-1122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Sandy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World's Highest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periods of ruling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in inordinate self esteem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2021-10-11T03:47:32Z</dcterms:created>
  <dcterms:modified xsi:type="dcterms:W3CDTF">2021-10-11T03:47:32Z</dcterms:modified>
</cp:coreProperties>
</file>