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Worn in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Warriors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Important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Ancient China's a____to_s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Chinese o____e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Ir__ga____on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spot in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wall to keep people out of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 the walls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food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2021-10-11T03:46:01Z</dcterms:created>
  <dcterms:modified xsi:type="dcterms:W3CDTF">2021-10-11T03:46:01Z</dcterms:modified>
</cp:coreProperties>
</file>