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TRADEDEFICIT    </w:t>
      </w:r>
      <w:r>
        <w:t xml:space="preserve">   TAKLIMAKAN    </w:t>
      </w:r>
      <w:r>
        <w:t xml:space="preserve">   MONGOL    </w:t>
      </w:r>
      <w:r>
        <w:t xml:space="preserve">   GOBI    </w:t>
      </w:r>
      <w:r>
        <w:t xml:space="preserve">   DYNASTY    </w:t>
      </w:r>
      <w:r>
        <w:t xml:space="preserve">   COMMUNIST    </w:t>
      </w:r>
      <w:r>
        <w:t xml:space="preserve">   CHARACTERS    </w:t>
      </w:r>
      <w:r>
        <w:t xml:space="preserve">   TIANANMENSQUARE    </w:t>
      </w:r>
      <w:r>
        <w:t xml:space="preserve">   PORCELAIN    </w:t>
      </w:r>
      <w:r>
        <w:t xml:space="preserve">   LAOZI    </w:t>
      </w:r>
      <w:r>
        <w:t xml:space="preserve">   GENGHISKHAN    </w:t>
      </w:r>
      <w:r>
        <w:t xml:space="preserve">   CONFUCIUS    </w:t>
      </w:r>
      <w:r>
        <w:t xml:space="preserve">   CHINESE    </w:t>
      </w:r>
      <w:r>
        <w:t xml:space="preserve">   CALLIGRAPHY    </w:t>
      </w:r>
      <w:r>
        <w:t xml:space="preserve">   YELLOW    </w:t>
      </w:r>
      <w:r>
        <w:t xml:space="preserve">   YANGTZE    </w:t>
      </w:r>
      <w:r>
        <w:t xml:space="preserve">   THREEGORGES    </w:t>
      </w:r>
      <w:r>
        <w:t xml:space="preserve">   PLATEAUOFTIBET    </w:t>
      </w:r>
      <w:r>
        <w:t xml:space="preserve">   GREATWALL    </w:t>
      </w:r>
      <w:r>
        <w:t xml:space="preserve">   FIREWORKS    </w:t>
      </w:r>
      <w:r>
        <w:t xml:space="preserve">   COMPASS    </w:t>
      </w:r>
      <w:r>
        <w:t xml:space="preserve">   CHINA    </w:t>
      </w:r>
      <w:r>
        <w:t xml:space="preserve">   BUDDHISM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China</dc:title>
  <dcterms:created xsi:type="dcterms:W3CDTF">2021-10-11T03:47:32Z</dcterms:created>
  <dcterms:modified xsi:type="dcterms:W3CDTF">2021-10-11T03:47:32Z</dcterms:modified>
</cp:coreProperties>
</file>