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Hong Kong    </w:t>
      </w:r>
      <w:r>
        <w:t xml:space="preserve">   Beijing    </w:t>
      </w:r>
      <w:r>
        <w:t xml:space="preserve">   china    </w:t>
      </w:r>
      <w:r>
        <w:t xml:space="preserve">   Chopsticks    </w:t>
      </w:r>
      <w:r>
        <w:t xml:space="preserve">   flag    </w:t>
      </w:r>
      <w:r>
        <w:t xml:space="preserve">   fortune cookies    </w:t>
      </w:r>
      <w:r>
        <w:t xml:space="preserve">   Maneki-neko    </w:t>
      </w:r>
      <w:r>
        <w:t xml:space="preserve">   new year    </w:t>
      </w:r>
      <w:r>
        <w:t xml:space="preserve">   noodles    </w:t>
      </w:r>
      <w:r>
        <w:t xml:space="preserve">   skyscraper    </w:t>
      </w:r>
      <w:r>
        <w:t xml:space="preserve">   table tennis    </w:t>
      </w:r>
      <w:r>
        <w:t xml:space="preserve">  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2021-10-11T03:47:37Z</dcterms:created>
  <dcterms:modified xsi:type="dcterms:W3CDTF">2021-10-11T03:47:37Z</dcterms:modified>
</cp:coreProperties>
</file>