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disloyalty to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that bring improvements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schoolchildren memorized his poems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vast desert covering parts of China and Mongolia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related peoples, loosely joined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way in which people produce, sell and buy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fictional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uncivilized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leaders who run a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famous European traveler to reach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 of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actions meant to scare people into giving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2021-10-11T03:46:04Z</dcterms:created>
  <dcterms:modified xsi:type="dcterms:W3CDTF">2021-10-11T03:46:04Z</dcterms:modified>
</cp:coreProperties>
</file>