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charaters that stand for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school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China's first great thinker and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of rulers in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Philosophy that promotes a peaceful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Ease pain by sticking skin with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Dynasty created irrigation and flood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made by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2021-10-11T03:46:06Z</dcterms:created>
  <dcterms:modified xsi:type="dcterms:W3CDTF">2021-10-11T03:46:06Z</dcterms:modified>
</cp:coreProperties>
</file>