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of ancient river civilization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Ancestor Worship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Began as a drawing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Silk Road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this metal which was stronger than bronze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Spirits of past family members bring good or bad luck to the living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Cast Iron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discovery was made out of bamboo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Writing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"road" went through Asia, India, and even to Rome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By the Yellow 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good ruler was backed by heaven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Ancestor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that worked for the government had to pass one of these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family member that is no longer living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Mandate of Heaven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Today ours are round (dime, penny) in China they were shaped like a hoe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2021-10-11T03:46:14Z</dcterms:created>
  <dcterms:modified xsi:type="dcterms:W3CDTF">2021-10-11T03:46:14Z</dcterms:modified>
</cp:coreProperties>
</file>