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largest mountain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continent is China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longest river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2% of China's south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are the deserts mostly in China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buried with the first Emperor pf China 10,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language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China AC/EDC/LIDC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to the north-east during winter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2021-10-11T03:47:34Z</dcterms:created>
  <dcterms:modified xsi:type="dcterms:W3CDTF">2021-10-11T03:47:34Z</dcterms:modified>
</cp:coreProperties>
</file>