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terracotta army....farmers or builders?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is China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grown in paddy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Pollution created by traffic fumes is also known as S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land mark is over 5000 miles long?  _______ wall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olympic stadium?  Bird's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Y_ _ _ _ _ _ river is the third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other than a dragon is used to celebrate chinese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Chinese flag?   Red and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2021-10-11T03:47:36Z</dcterms:created>
  <dcterms:modified xsi:type="dcterms:W3CDTF">2021-10-11T03:47:36Z</dcterms:modified>
</cp:coreProperties>
</file>