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emperors seat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Massive engineering project on long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historical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 autumn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this province in Guangzhou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southern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ancient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91% of Chinese people belong to this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famous mountain in anhui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birthplace of Chairman Mao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chinese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british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olympic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october 1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province famous for its spicy hot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beijing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returned to china in1998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chinese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capital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hefei is its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shanghai landmark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shufa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changcheng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last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prosperous dynasty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2021-10-11T03:46:12Z</dcterms:created>
  <dcterms:modified xsi:type="dcterms:W3CDTF">2021-10-11T03:46:12Z</dcterms:modified>
</cp:coreProperties>
</file>