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desert area with very dry grasslands and no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himself "First Emperor of China", King of the state of Qin who conquered all other warring states and united China in 221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from the greek meaning "love of wisdom" is a system of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Teaches that one should live simply and in harmony with nature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Deposits of yellow silt that makes soil fertile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trade route covering 4,000 miles from Mediterranean sea through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Teachings about the respect and loyalty in five relationships to bring goodness to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that measures details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 by a royal family typically over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for government. Emperor Wu Di increased the importance of education in order to acquire a job with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government that gave all of the power to one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class system where the king provided lands to lords for military support, and peasants worked the land in exchange for protection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2021-10-11T03:46:17Z</dcterms:created>
  <dcterms:modified xsi:type="dcterms:W3CDTF">2021-10-11T03:46:17Z</dcterms:modified>
</cp:coreProperties>
</file>